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6631A5">
        <w:tc>
          <w:tcPr>
            <w:tcW w:w="9576" w:type="dxa"/>
          </w:tcPr>
          <w:p w:rsidR="006631A5" w:rsidRDefault="006631A5">
            <w:pPr>
              <w:pStyle w:val="aff3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이력서 이름"/>
        <w:tag w:val="이력서 이름"/>
        <w:id w:val="2142538285"/>
        <w:placeholder>
          <w:docPart w:val="B6A300F400FC4F0CA3E26405520623F6"/>
        </w:placeholder>
        <w:docPartList>
          <w:docPartGallery w:val="Quick Parts"/>
          <w:docPartCategory w:val=" 이력서 이름"/>
        </w:docPartList>
      </w:sdtPr>
      <w:sdtEndPr/>
      <w:sdtContent>
        <w:p w:rsidR="006631A5" w:rsidRDefault="006631A5">
          <w:pPr>
            <w:pStyle w:val="a5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1"/>
            <w:gridCol w:w="8724"/>
          </w:tblGrid>
          <w:tr w:rsidR="006631A5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6631A5" w:rsidRDefault="006631A5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6631A5" w:rsidRDefault="005F54ED">
                <w:pPr>
                  <w:pStyle w:val="a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rPr>
                      <w:rFonts w:hint="eastAsia"/>
                    </w:rPr>
                    <w:id w:val="10979384"/>
                    <w:placeholder>
                      <w:docPart w:val="967ECAD32BBB485C903F59AD57A89D1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D609B">
                      <w:t>CLOSURE</w:t>
                    </w:r>
                  </w:sdtContent>
                </w:sdt>
              </w:p>
              <w:p w:rsidR="006631A5" w:rsidRDefault="0033055E">
                <w:pPr>
                  <w:pStyle w:val="aff4"/>
                  <w:spacing w:line="240" w:lineRule="auto"/>
                </w:pPr>
                <w:r>
                  <w:rPr>
                    <w:rFonts w:hint="eastAsia"/>
                  </w:rPr>
                  <w:t>5</w:t>
                </w:r>
                <w:r w:rsidR="00FA380C">
                  <w:rPr>
                    <w:rFonts w:hint="eastAsia"/>
                  </w:rPr>
                  <w:t>주차</w:t>
                </w:r>
                <w:r w:rsidR="00FA380C">
                  <w:rPr>
                    <w:rFonts w:hint="eastAsia"/>
                  </w:rPr>
                  <w:t xml:space="preserve"> </w:t>
                </w:r>
                <w:r w:rsidR="00FA380C">
                  <w:rPr>
                    <w:rFonts w:hint="eastAsia"/>
                  </w:rPr>
                  <w:t>업데이트</w:t>
                </w:r>
                <w:r w:rsidR="00FA380C">
                  <w:rPr>
                    <w:rFonts w:hint="eastAsia"/>
                  </w:rPr>
                  <w:t xml:space="preserve"> </w:t>
                </w:r>
                <w:r w:rsidR="00FA380C">
                  <w:rPr>
                    <w:rFonts w:hint="eastAsia"/>
                  </w:rPr>
                  <w:t>파일</w:t>
                </w:r>
              </w:p>
              <w:p w:rsidR="006631A5" w:rsidRDefault="006631A5">
                <w:pPr>
                  <w:pStyle w:val="aff4"/>
                  <w:spacing w:line="240" w:lineRule="auto"/>
                  <w:rPr>
                    <w:sz w:val="24"/>
                  </w:rPr>
                </w:pPr>
              </w:p>
            </w:tc>
            <w:bookmarkStart w:id="0" w:name="_GoBack"/>
            <w:bookmarkEnd w:id="0"/>
          </w:tr>
        </w:tbl>
        <w:p w:rsidR="006631A5" w:rsidRDefault="008218C4">
          <w:pPr>
            <w:pStyle w:val="a5"/>
          </w:pPr>
        </w:p>
      </w:sdtContent>
    </w:sdt>
    <w:p w:rsidR="006631A5" w:rsidRDefault="006631A5">
      <w:pPr>
        <w:pStyle w:val="a5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35"/>
      </w:tblGrid>
      <w:tr w:rsidR="006631A5" w:rsidRPr="00ED609B" w:rsidTr="0064232D">
        <w:trPr>
          <w:jc w:val="center"/>
        </w:trPr>
        <w:tc>
          <w:tcPr>
            <w:tcW w:w="20" w:type="dxa"/>
            <w:shd w:val="clear" w:color="auto" w:fill="AAB0C7" w:themeFill="accent1" w:themeFillTint="99"/>
          </w:tcPr>
          <w:p w:rsidR="006631A5" w:rsidRDefault="006631A5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24838" w:rsidRDefault="00CA7F29" w:rsidP="00324838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6EB475" wp14:editId="360DDC13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748665</wp:posOffset>
                      </wp:positionV>
                      <wp:extent cx="1386840" cy="220980"/>
                      <wp:effectExtent l="0" t="0" r="22860" b="26670"/>
                      <wp:wrapNone/>
                      <wp:docPr id="13" name="직사각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2209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171A48" id="직사각형 13" o:spid="_x0000_s1026" style="position:absolute;left:0;text-align:left;margin-left:209.35pt;margin-top:58.95pt;width:109.2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" filled="f" strokecolor="#363c53 [1604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124460</wp:posOffset>
                      </wp:positionV>
                      <wp:extent cx="1386840" cy="220980"/>
                      <wp:effectExtent l="0" t="0" r="22860" b="26670"/>
                      <wp:wrapNone/>
                      <wp:docPr id="11" name="직사각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2209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F08BAB" id="직사각형 11" o:spid="_x0000_s1026" style="position:absolute;left:0;text-align:left;margin-left:204.25pt;margin-top:9.8pt;width:109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" filled="f" strokecolor="#363c53 [1604]" strokeweight="1.5pt"/>
                  </w:pict>
                </mc:Fallback>
              </mc:AlternateContent>
            </w:r>
            <w:r w:rsidR="00324838">
              <w:rPr>
                <w:noProof/>
              </w:rPr>
              <w:drawing>
                <wp:inline distT="0" distB="0" distL="0" distR="0">
                  <wp:extent cx="4191000" cy="130302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loser살펴보기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838" w:rsidRDefault="00324838" w:rsidP="00FA380C">
            <w:pPr>
              <w:pStyle w:val="a"/>
              <w:numPr>
                <w:ilvl w:val="0"/>
                <w:numId w:val="0"/>
              </w:numPr>
              <w:ind w:left="360" w:hanging="360"/>
              <w:rPr>
                <w:noProof/>
              </w:rPr>
            </w:pPr>
          </w:p>
          <w:p w:rsidR="00492121" w:rsidRDefault="00B37ECA" w:rsidP="00B37ECA">
            <w:pPr>
              <w:pStyle w:val="a"/>
              <w:numPr>
                <w:ilvl w:val="0"/>
                <w:numId w:val="0"/>
              </w:numPr>
            </w:pPr>
            <w:r>
              <w:t>Tkinter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콜백함수에서는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전달해서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호출할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없다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일반적으로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전달하면</w:t>
            </w:r>
            <w:r w:rsidR="00E9309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콜백함수가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아니라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함수처럼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작동</w:t>
            </w:r>
            <w:r w:rsidR="00492121">
              <w:rPr>
                <w:rFonts w:hint="eastAsia"/>
              </w:rPr>
              <w:t>이</w:t>
            </w:r>
            <w:r w:rsidR="00492121">
              <w:rPr>
                <w:rFonts w:hint="eastAsia"/>
              </w:rPr>
              <w:t xml:space="preserve"> </w:t>
            </w:r>
            <w:r w:rsidR="00492121">
              <w:rPr>
                <w:rFonts w:hint="eastAsia"/>
              </w:rPr>
              <w:t>되서</w:t>
            </w:r>
            <w:r w:rsidR="00492121">
              <w:rPr>
                <w:rFonts w:hint="eastAsia"/>
              </w:rPr>
              <w:t xml:space="preserve"> </w:t>
            </w:r>
            <w:r w:rsidR="00492121">
              <w:rPr>
                <w:rFonts w:hint="eastAsia"/>
              </w:rPr>
              <w:t>액션을</w:t>
            </w:r>
            <w:r w:rsidR="00492121">
              <w:rPr>
                <w:rFonts w:hint="eastAsia"/>
              </w:rPr>
              <w:t xml:space="preserve"> </w:t>
            </w:r>
            <w:r w:rsidR="00492121">
              <w:rPr>
                <w:rFonts w:hint="eastAsia"/>
              </w:rPr>
              <w:t>취하지도</w:t>
            </w:r>
            <w:r w:rsidR="00492121">
              <w:rPr>
                <w:rFonts w:hint="eastAsia"/>
              </w:rPr>
              <w:t xml:space="preserve"> </w:t>
            </w:r>
            <w:r w:rsidR="00492121">
              <w:rPr>
                <w:rFonts w:hint="eastAsia"/>
              </w:rPr>
              <w:t>않았는데</w:t>
            </w:r>
            <w:r w:rsidR="00492121">
              <w:rPr>
                <w:rFonts w:hint="eastAsia"/>
              </w:rPr>
              <w:t xml:space="preserve"> </w:t>
            </w:r>
            <w:r w:rsidR="00492121">
              <w:rPr>
                <w:rFonts w:hint="eastAsia"/>
              </w:rPr>
              <w:t>동작되고</w:t>
            </w:r>
            <w:r w:rsidR="00492121">
              <w:rPr>
                <w:rFonts w:hint="eastAsia"/>
              </w:rPr>
              <w:t xml:space="preserve"> </w:t>
            </w:r>
            <w:r w:rsidR="00492121">
              <w:rPr>
                <w:rFonts w:hint="eastAsia"/>
              </w:rPr>
              <w:t>만다</w:t>
            </w:r>
            <w:r w:rsidR="00492121">
              <w:rPr>
                <w:rFonts w:hint="eastAsia"/>
              </w:rPr>
              <w:t>.</w:t>
            </w:r>
          </w:p>
          <w:p w:rsidR="00492121" w:rsidRDefault="00492121" w:rsidP="00B37ECA">
            <w:pPr>
              <w:pStyle w:val="a"/>
              <w:numPr>
                <w:ilvl w:val="0"/>
                <w:numId w:val="0"/>
              </w:numPr>
            </w:pPr>
          </w:p>
          <w:p w:rsidR="002265A0" w:rsidRDefault="00492121" w:rsidP="00B37ECA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그렇다면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일반적으로</w:t>
            </w:r>
            <w:r>
              <w:rPr>
                <w:rFonts w:hint="eastAsia"/>
              </w:rPr>
              <w:t xml:space="preserve"> </w:t>
            </w:r>
            <w:r w:rsidR="002265A0">
              <w:rPr>
                <w:rFonts w:hint="eastAsia"/>
              </w:rPr>
              <w:t>인수를</w:t>
            </w:r>
            <w:r w:rsidR="002265A0">
              <w:rPr>
                <w:rFonts w:hint="eastAsia"/>
              </w:rPr>
              <w:t xml:space="preserve"> </w:t>
            </w:r>
            <w:r w:rsidR="002265A0">
              <w:rPr>
                <w:rFonts w:hint="eastAsia"/>
              </w:rPr>
              <w:t>전달하면</w:t>
            </w:r>
            <w:r w:rsidR="002265A0">
              <w:rPr>
                <w:rFonts w:hint="eastAsia"/>
              </w:rPr>
              <w:t xml:space="preserve"> </w:t>
            </w:r>
            <w:r w:rsidR="002265A0">
              <w:rPr>
                <w:rFonts w:hint="eastAsia"/>
              </w:rPr>
              <w:t>안되겠다</w:t>
            </w:r>
            <w:r w:rsidR="002265A0">
              <w:rPr>
                <w:rFonts w:hint="eastAsia"/>
              </w:rPr>
              <w:t>.</w:t>
            </w:r>
            <w:r w:rsidR="002265A0">
              <w:t xml:space="preserve"> </w:t>
            </w:r>
            <w:r w:rsidR="002265A0">
              <w:rPr>
                <w:rFonts w:hint="eastAsia"/>
              </w:rPr>
              <w:t>이게</w:t>
            </w:r>
            <w:r w:rsidR="002265A0">
              <w:rPr>
                <w:rFonts w:hint="eastAsia"/>
              </w:rPr>
              <w:t xml:space="preserve"> </w:t>
            </w:r>
            <w:r w:rsidR="002265A0">
              <w:rPr>
                <w:rFonts w:hint="eastAsia"/>
              </w:rPr>
              <w:t>뭔</w:t>
            </w:r>
            <w:r w:rsidR="002265A0">
              <w:rPr>
                <w:rFonts w:hint="eastAsia"/>
              </w:rPr>
              <w:t xml:space="preserve"> </w:t>
            </w:r>
            <w:r w:rsidR="002265A0">
              <w:rPr>
                <w:rFonts w:hint="eastAsia"/>
              </w:rPr>
              <w:t>소리냐면</w:t>
            </w:r>
            <w:r w:rsidR="002265A0">
              <w:rPr>
                <w:rFonts w:hint="eastAsia"/>
              </w:rPr>
              <w:t>,</w:t>
            </w:r>
            <w:r w:rsidR="002265A0">
              <w:t xml:space="preserve"> </w:t>
            </w:r>
          </w:p>
          <w:p w:rsidR="00492121" w:rsidRDefault="002265A0" w:rsidP="00B37ECA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버튼에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스크롤드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텍스트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내부로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옮길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</w:t>
            </w:r>
            <w:r>
              <w:rPr>
                <w:rFonts w:hint="eastAsia"/>
              </w:rPr>
              <w:t xml:space="preserve"> </w:t>
            </w:r>
            <w:r>
              <w:t>,</w:t>
            </w:r>
            <w:r>
              <w:rPr>
                <w:rFonts w:hint="eastAsia"/>
              </w:rPr>
              <w:t xml:space="preserve">  </w:t>
            </w:r>
            <w:r>
              <w:t>insert</w:t>
            </w:r>
            <w:r>
              <w:rPr>
                <w:rFonts w:hint="eastAsia"/>
              </w:rPr>
              <w:t>메소드를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전달하는게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일반적이겠지만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것이다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  <w:p w:rsidR="002265A0" w:rsidRDefault="002265A0" w:rsidP="00B37ECA">
            <w:pPr>
              <w:pStyle w:val="a"/>
              <w:numPr>
                <w:ilvl w:val="0"/>
                <w:numId w:val="0"/>
              </w:numPr>
            </w:pPr>
          </w:p>
          <w:p w:rsidR="002265A0" w:rsidRDefault="002265A0" w:rsidP="00B37ECA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그래서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필자는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클로저</w:t>
            </w:r>
            <w:r>
              <w:t>’</w:t>
            </w:r>
            <w:r>
              <w:rPr>
                <w:rFonts w:hint="eastAsia"/>
              </w:rPr>
              <w:t>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개념을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</w:t>
            </w:r>
            <w:r w:rsidR="001E4CBA">
              <w:rPr>
                <w:rFonts w:hint="eastAsia"/>
              </w:rPr>
              <w:t>였다</w:t>
            </w:r>
            <w:r w:rsidR="001E4CBA">
              <w:rPr>
                <w:rFonts w:hint="eastAsia"/>
              </w:rPr>
              <w:t>.</w:t>
            </w:r>
          </w:p>
          <w:p w:rsidR="002265A0" w:rsidRDefault="002265A0" w:rsidP="00B37ECA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클로저는</w:t>
            </w:r>
            <w:r>
              <w:rPr>
                <w:rFonts w:hint="eastAsia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내부함수가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외부함수의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맥락을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접근할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수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있게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하는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것이다</w:t>
            </w:r>
            <w:r w:rsidR="001E4CBA" w:rsidRPr="00005939">
              <w:rPr>
                <w:rFonts w:hint="eastAsia"/>
                <w:highlight w:val="cyan"/>
              </w:rPr>
              <w:t>.</w:t>
            </w:r>
            <w:r w:rsidR="001E4CBA" w:rsidRPr="00005939">
              <w:rPr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즉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클로저를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이용하면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내부함수가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외부함수의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변수</w:t>
            </w:r>
            <w:r w:rsidR="001E4CBA" w:rsidRPr="00005939">
              <w:rPr>
                <w:rFonts w:hint="eastAsia"/>
                <w:highlight w:val="cyan"/>
              </w:rPr>
              <w:t>,</w:t>
            </w:r>
            <w:r w:rsidR="001E4CBA" w:rsidRPr="00005939">
              <w:rPr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매개변수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따위를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아무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조건없이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이용할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수</w:t>
            </w:r>
            <w:r w:rsidR="001E4CBA" w:rsidRPr="00005939">
              <w:rPr>
                <w:rFonts w:hint="eastAsia"/>
                <w:highlight w:val="cyan"/>
              </w:rPr>
              <w:t xml:space="preserve"> </w:t>
            </w:r>
            <w:r w:rsidR="001E4CBA" w:rsidRPr="00005939">
              <w:rPr>
                <w:rFonts w:hint="eastAsia"/>
                <w:highlight w:val="cyan"/>
              </w:rPr>
              <w:t>있다</w:t>
            </w:r>
            <w:r w:rsidR="001E4CBA" w:rsidRPr="00005939">
              <w:rPr>
                <w:rFonts w:hint="eastAsia"/>
                <w:highlight w:val="cyan"/>
              </w:rPr>
              <w:t>.</w:t>
            </w:r>
          </w:p>
          <w:p w:rsidR="001E4CBA" w:rsidRDefault="001E4CBA" w:rsidP="00B37ECA">
            <w:pPr>
              <w:pStyle w:val="a"/>
              <w:numPr>
                <w:ilvl w:val="0"/>
                <w:numId w:val="0"/>
              </w:numPr>
            </w:pPr>
          </w:p>
          <w:p w:rsidR="001E4CBA" w:rsidRDefault="001E4CBA" w:rsidP="00B37ECA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클로저의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예시는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아래와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같다</w:t>
            </w:r>
            <w:r>
              <w:rPr>
                <w:rFonts w:hint="eastAsia"/>
              </w:rPr>
              <w:t>.</w:t>
            </w:r>
          </w:p>
          <w:p w:rsidR="001E4CBA" w:rsidRDefault="001E4CBA" w:rsidP="00B37ECA">
            <w:pPr>
              <w:pStyle w:val="a"/>
              <w:numPr>
                <w:ilvl w:val="0"/>
                <w:numId w:val="0"/>
              </w:numPr>
            </w:pPr>
          </w:p>
          <w:p w:rsidR="001E4CBA" w:rsidRPr="00C71D46" w:rsidRDefault="001E4CBA" w:rsidP="00B37ECA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C71D46">
              <w:rPr>
                <w:sz w:val="18"/>
                <w:szCs w:val="18"/>
              </w:rPr>
              <w:t xml:space="preserve">Def </w:t>
            </w:r>
            <w:r w:rsidR="00F61565" w:rsidRPr="00C71D46">
              <w:rPr>
                <w:sz w:val="18"/>
                <w:szCs w:val="18"/>
              </w:rPr>
              <w:t>O</w:t>
            </w:r>
            <w:r w:rsidRPr="00C71D46">
              <w:rPr>
                <w:sz w:val="18"/>
                <w:szCs w:val="18"/>
              </w:rPr>
              <w:t>uter(a):</w:t>
            </w:r>
          </w:p>
          <w:p w:rsidR="001E4CBA" w:rsidRPr="00C71D46" w:rsidRDefault="001E4CBA" w:rsidP="00F61565">
            <w:pPr>
              <w:pStyle w:val="a"/>
              <w:numPr>
                <w:ilvl w:val="0"/>
                <w:numId w:val="0"/>
              </w:numPr>
              <w:ind w:firstLineChars="100" w:firstLine="180"/>
              <w:rPr>
                <w:sz w:val="18"/>
                <w:szCs w:val="18"/>
              </w:rPr>
            </w:pPr>
            <w:r w:rsidRPr="00C71D46">
              <w:rPr>
                <w:sz w:val="18"/>
                <w:szCs w:val="18"/>
              </w:rPr>
              <w:t>Def inner():</w:t>
            </w:r>
          </w:p>
          <w:p w:rsidR="001E4CBA" w:rsidRPr="00C71D46" w:rsidRDefault="001E4CBA" w:rsidP="00F61565">
            <w:pPr>
              <w:pStyle w:val="a"/>
              <w:numPr>
                <w:ilvl w:val="0"/>
                <w:numId w:val="0"/>
              </w:numPr>
              <w:ind w:firstLineChars="250" w:firstLine="450"/>
              <w:rPr>
                <w:sz w:val="18"/>
                <w:szCs w:val="18"/>
              </w:rPr>
            </w:pPr>
            <w:r w:rsidRPr="00C71D46">
              <w:rPr>
                <w:rFonts w:hint="eastAsia"/>
                <w:sz w:val="18"/>
                <w:szCs w:val="18"/>
              </w:rPr>
              <w:t xml:space="preserve"> </w:t>
            </w:r>
            <w:r w:rsidRPr="00C71D46">
              <w:rPr>
                <w:sz w:val="18"/>
                <w:szCs w:val="18"/>
              </w:rPr>
              <w:t>Print(a)</w:t>
            </w:r>
          </w:p>
          <w:p w:rsidR="00F61565" w:rsidRPr="00C71D46" w:rsidRDefault="00F61565" w:rsidP="00F61565">
            <w:pPr>
              <w:pStyle w:val="a"/>
              <w:numPr>
                <w:ilvl w:val="0"/>
                <w:numId w:val="0"/>
              </w:numPr>
              <w:ind w:firstLineChars="100" w:firstLine="180"/>
              <w:rPr>
                <w:sz w:val="18"/>
                <w:szCs w:val="18"/>
              </w:rPr>
            </w:pPr>
            <w:r w:rsidRPr="00C71D46">
              <w:rPr>
                <w:sz w:val="18"/>
                <w:szCs w:val="18"/>
              </w:rPr>
              <w:t>Return inner</w:t>
            </w:r>
          </w:p>
          <w:p w:rsidR="00F61565" w:rsidRPr="00C71D46" w:rsidRDefault="00F61565" w:rsidP="001E4CBA">
            <w:pPr>
              <w:pStyle w:val="a"/>
              <w:numPr>
                <w:ilvl w:val="0"/>
                <w:numId w:val="0"/>
              </w:numPr>
              <w:ind w:firstLine="108"/>
              <w:rPr>
                <w:sz w:val="18"/>
                <w:szCs w:val="18"/>
              </w:rPr>
            </w:pPr>
          </w:p>
          <w:p w:rsidR="00F61565" w:rsidRPr="00C71D46" w:rsidRDefault="00F61565" w:rsidP="00F6156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C71D46">
              <w:rPr>
                <w:sz w:val="18"/>
                <w:szCs w:val="18"/>
              </w:rPr>
              <w:t>A=1</w:t>
            </w:r>
          </w:p>
          <w:p w:rsidR="00F61565" w:rsidRPr="00C71D46" w:rsidRDefault="00F61565" w:rsidP="00F6156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C71D46">
              <w:rPr>
                <w:sz w:val="18"/>
                <w:szCs w:val="18"/>
              </w:rPr>
              <w:t>B=Outer(A)</w:t>
            </w:r>
          </w:p>
          <w:p w:rsidR="00F61565" w:rsidRPr="00C71D46" w:rsidRDefault="00C71D46" w:rsidP="00F6156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()</w:t>
            </w:r>
          </w:p>
          <w:p w:rsidR="00F61565" w:rsidRDefault="00F61565" w:rsidP="00F61565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1E4CBA" w:rsidRDefault="00C71D46" w:rsidP="00B37ECA">
            <w:pPr>
              <w:pStyle w:val="a"/>
              <w:numPr>
                <w:ilvl w:val="0"/>
                <w:numId w:val="0"/>
              </w:numPr>
            </w:pPr>
            <w:r>
              <w:t>A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>을</w:t>
            </w:r>
            <w:r>
              <w:t xml:space="preserve"> </w:t>
            </w:r>
            <w:r>
              <w:rPr>
                <w:rFonts w:hint="eastAsia"/>
              </w:rPr>
              <w:t>저장하고</w:t>
            </w:r>
            <w:r>
              <w:rPr>
                <w:rFonts w:hint="eastAsia"/>
              </w:rPr>
              <w:t xml:space="preserve"> </w:t>
            </w:r>
            <w:r>
              <w:t>outer</w:t>
            </w:r>
            <w:r>
              <w:rPr>
                <w:rFonts w:hint="eastAsia"/>
              </w:rPr>
              <w:t>함수에</w:t>
            </w:r>
            <w:r>
              <w:rPr>
                <w:rFonts w:hint="eastAsia"/>
              </w:rPr>
              <w:t xml:space="preserve"> </w:t>
            </w:r>
            <w:r>
              <w:t>a</w:t>
            </w:r>
            <w:r>
              <w:rPr>
                <w:rFonts w:hint="eastAsia"/>
              </w:rPr>
              <w:t>인수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값을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전달한다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이후</w:t>
            </w:r>
            <w:r>
              <w:t xml:space="preserve"> inner</w:t>
            </w:r>
            <w:r>
              <w:rPr>
                <w:rFonts w:hint="eastAsia"/>
              </w:rPr>
              <w:t>함수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리턴한다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값</w:t>
            </w:r>
            <w:r w:rsidR="00FD5427">
              <w:rPr>
                <w:rFonts w:hint="eastAsia"/>
              </w:rPr>
              <w:t>은</w:t>
            </w:r>
            <w:r w:rsidR="00FD542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그래서</w:t>
            </w:r>
            <w:r>
              <w:rPr>
                <w:rFonts w:hint="eastAsia"/>
              </w:rPr>
              <w:t xml:space="preserve"> </w:t>
            </w:r>
            <w:r>
              <w:t>inner</w:t>
            </w: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함수인지에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가지고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lastRenderedPageBreak/>
              <w:t>호출하듯이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소괄호를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붙</w:t>
            </w:r>
            <w:r w:rsidR="00FD5427">
              <w:rPr>
                <w:rFonts w:hint="eastAsia"/>
              </w:rPr>
              <w:t>이고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컴파일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시</w:t>
            </w:r>
            <w:r w:rsidR="00FD5427">
              <w:rPr>
                <w:rFonts w:hint="eastAsia"/>
              </w:rPr>
              <w:t>,</w:t>
            </w:r>
            <w:r w:rsidR="00FD5427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in</w:t>
            </w:r>
            <w:r>
              <w:rPr>
                <w:rFonts w:hint="eastAsia"/>
              </w:rPr>
              <w:t>ner</w:t>
            </w:r>
            <w:r>
              <w:rPr>
                <w:rFonts w:hint="eastAsia"/>
              </w:rPr>
              <w:t>내부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호출되게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내부함수는</w:t>
            </w:r>
            <w:r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이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때</w:t>
            </w:r>
            <w:r w:rsidR="00FD5427">
              <w:rPr>
                <w:rFonts w:hint="eastAsia"/>
              </w:rPr>
              <w:t xml:space="preserve"> </w:t>
            </w:r>
            <w:r w:rsidR="00FD5427">
              <w:t>A</w:t>
            </w:r>
            <w:r w:rsidR="00FD5427">
              <w:rPr>
                <w:rFonts w:hint="eastAsia"/>
              </w:rPr>
              <w:t>변수를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가지게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되서</w:t>
            </w:r>
            <w:r w:rsidR="00FD5427">
              <w:rPr>
                <w:rFonts w:hint="eastAsia"/>
              </w:rPr>
              <w:t xml:space="preserve"> </w:t>
            </w:r>
            <w:r w:rsidR="00FD5427">
              <w:t>1</w:t>
            </w:r>
            <w:r w:rsidR="00FD5427">
              <w:rPr>
                <w:rFonts w:hint="eastAsia"/>
              </w:rPr>
              <w:t>을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출력할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수가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있다</w:t>
            </w:r>
            <w:r w:rsidR="00FD5427">
              <w:rPr>
                <w:rFonts w:hint="eastAsia"/>
              </w:rPr>
              <w:t>.</w:t>
            </w:r>
            <w:r w:rsidR="00FD5427">
              <w:t xml:space="preserve"> </w:t>
            </w:r>
            <w:r w:rsidR="00FD5427">
              <w:rPr>
                <w:rFonts w:hint="eastAsia"/>
              </w:rPr>
              <w:t>이게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일반적인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클로저</w:t>
            </w:r>
            <w:r w:rsidR="00FD5427">
              <w:rPr>
                <w:rFonts w:hint="eastAsia"/>
              </w:rPr>
              <w:t xml:space="preserve"> </w:t>
            </w:r>
            <w:r w:rsidR="00FD5427">
              <w:rPr>
                <w:rFonts w:hint="eastAsia"/>
              </w:rPr>
              <w:t>만들기이다</w:t>
            </w:r>
            <w:r w:rsidR="00FD5427">
              <w:rPr>
                <w:rFonts w:hint="eastAsia"/>
              </w:rPr>
              <w:t>.</w:t>
            </w:r>
            <w:r w:rsidR="00FD5427">
              <w:t xml:space="preserve"> </w:t>
            </w:r>
          </w:p>
          <w:p w:rsidR="00812854" w:rsidRPr="00C71D46" w:rsidRDefault="00812854" w:rsidP="00B37ECA">
            <w:pPr>
              <w:pStyle w:val="a"/>
              <w:numPr>
                <w:ilvl w:val="0"/>
                <w:numId w:val="0"/>
              </w:numPr>
            </w:pPr>
            <w:r w:rsidRPr="00812854">
              <w:rPr>
                <w:rFonts w:hint="eastAsia"/>
                <w:highlight w:val="yellow"/>
              </w:rPr>
              <w:t>쉽게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얘기해서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내부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함수를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만들고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외부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함수에서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내부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함수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자체를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리턴하면</w:t>
            </w:r>
            <w:r w:rsidRPr="00812854">
              <w:rPr>
                <w:rFonts w:hint="eastAsia"/>
                <w:highlight w:val="yellow"/>
              </w:rPr>
              <w:t xml:space="preserve"> </w:t>
            </w:r>
            <w:r w:rsidRPr="00812854">
              <w:rPr>
                <w:rFonts w:hint="eastAsia"/>
                <w:highlight w:val="yellow"/>
              </w:rPr>
              <w:t>된다</w:t>
            </w:r>
            <w:r w:rsidRPr="00812854">
              <w:rPr>
                <w:rFonts w:hint="eastAsia"/>
                <w:highlight w:val="yellow"/>
              </w:rPr>
              <w:t>.</w:t>
            </w:r>
            <w:r>
              <w:t xml:space="preserve"> </w:t>
            </w:r>
          </w:p>
          <w:p w:rsidR="00324838" w:rsidRDefault="00324838" w:rsidP="000D7872">
            <w:pPr>
              <w:pStyle w:val="a"/>
              <w:numPr>
                <w:ilvl w:val="0"/>
                <w:numId w:val="0"/>
              </w:numPr>
            </w:pPr>
          </w:p>
          <w:p w:rsidR="00324838" w:rsidRDefault="00CA7F29" w:rsidP="00FA380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6EB475" wp14:editId="360DDC1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2046605</wp:posOffset>
                      </wp:positionV>
                      <wp:extent cx="929640" cy="182880"/>
                      <wp:effectExtent l="0" t="0" r="22860" b="26670"/>
                      <wp:wrapNone/>
                      <wp:docPr id="14" name="직사각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1828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B26E61" id="직사각형 14" o:spid="_x0000_s1026" style="position:absolute;left:0;text-align:left;margin-left:4.45pt;margin-top:161.15pt;width:73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" filled="f" strokecolor="#363c53 [1604]" strokeweight="1.5pt"/>
                  </w:pict>
                </mc:Fallback>
              </mc:AlternateContent>
            </w:r>
            <w:r w:rsidR="00324838">
              <w:rPr>
                <w:noProof/>
              </w:rPr>
              <w:drawing>
                <wp:inline distT="0" distB="0" distL="0" distR="0">
                  <wp:extent cx="5760085" cy="2848610"/>
                  <wp:effectExtent l="0" t="0" r="0" b="889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loser함수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28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838" w:rsidRDefault="00324838" w:rsidP="00FA380C">
            <w:pPr>
              <w:pStyle w:val="a"/>
              <w:numPr>
                <w:ilvl w:val="0"/>
                <w:numId w:val="0"/>
              </w:numPr>
              <w:ind w:left="360" w:hanging="360"/>
            </w:pPr>
          </w:p>
          <w:p w:rsidR="00324838" w:rsidRDefault="00F94A63" w:rsidP="00FA380C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그렇다면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클로저를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사용하여만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할까</w:t>
            </w:r>
            <w:r>
              <w:rPr>
                <w:rFonts w:hint="eastAsia"/>
              </w:rPr>
              <w:t>?</w:t>
            </w:r>
            <w:r>
              <w:t xml:space="preserve"> </w:t>
            </w:r>
            <w:r>
              <w:rPr>
                <w:rFonts w:hint="eastAsia"/>
              </w:rPr>
              <w:t>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이유는</w:t>
            </w:r>
            <w:r>
              <w:rPr>
                <w:rFonts w:hint="eastAsia"/>
              </w:rPr>
              <w:t xml:space="preserve"> </w:t>
            </w:r>
            <w:r>
              <w:t>command=(</w:t>
            </w:r>
            <w:r>
              <w:rPr>
                <w:rFonts w:hint="eastAsia"/>
              </w:rPr>
              <w:t>함수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호출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의해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리턴될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>,</w:t>
            </w:r>
          </w:p>
          <w:p w:rsidR="00F94A63" w:rsidRDefault="00F94A63" w:rsidP="00812854">
            <w:pPr>
              <w:pStyle w:val="a"/>
              <w:numPr>
                <w:ilvl w:val="0"/>
                <w:numId w:val="0"/>
              </w:numPr>
            </w:pPr>
            <w:r>
              <w:t>Command=(</w:t>
            </w:r>
            <w:r>
              <w:rPr>
                <w:rFonts w:hint="eastAsia"/>
              </w:rPr>
              <w:t>내부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대한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데이터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가</w:t>
            </w:r>
            <w:r>
              <w:t xml:space="preserve"> </w:t>
            </w:r>
            <w:r>
              <w:rPr>
                <w:rFonts w:hint="eastAsia"/>
              </w:rPr>
              <w:t>되기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때문이다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그럼</w:t>
            </w:r>
            <w:r>
              <w:rPr>
                <w:rFonts w:hint="eastAsia"/>
              </w:rPr>
              <w:t xml:space="preserve"> </w:t>
            </w:r>
            <w:r w:rsidR="00812854">
              <w:t>command</w:t>
            </w:r>
            <w:r w:rsidR="00812854">
              <w:rPr>
                <w:rFonts w:hint="eastAsia"/>
              </w:rPr>
              <w:t>속성에</w:t>
            </w:r>
            <w:r w:rsidR="00812854">
              <w:rPr>
                <w:rFonts w:hint="eastAsia"/>
              </w:rPr>
              <w:t xml:space="preserve"> </w:t>
            </w:r>
            <w:r w:rsidR="00812854">
              <w:rPr>
                <w:rFonts w:hint="eastAsia"/>
              </w:rPr>
              <w:t>의해</w:t>
            </w:r>
            <w:r w:rsidR="00812854">
              <w:rPr>
                <w:rFonts w:hint="eastAsia"/>
              </w:rPr>
              <w:t xml:space="preserve"> </w:t>
            </w:r>
            <w:r w:rsidR="006F18E6">
              <w:rPr>
                <w:rFonts w:hint="eastAsia"/>
              </w:rPr>
              <w:t>액션</w:t>
            </w:r>
            <w:r w:rsidR="00812854">
              <w:rPr>
                <w:rFonts w:hint="eastAsia"/>
              </w:rPr>
              <w:t xml:space="preserve"> </w:t>
            </w:r>
            <w:r w:rsidR="00812854">
              <w:rPr>
                <w:rFonts w:hint="eastAsia"/>
              </w:rPr>
              <w:t>시</w:t>
            </w:r>
            <w:r w:rsidR="00812854">
              <w:rPr>
                <w:rFonts w:hint="eastAsia"/>
              </w:rPr>
              <w:t xml:space="preserve"> </w:t>
            </w:r>
            <w:r w:rsidR="00812854">
              <w:t xml:space="preserve">, </w:t>
            </w:r>
            <w:r w:rsidR="00812854">
              <w:rPr>
                <w:rFonts w:hint="eastAsia"/>
              </w:rPr>
              <w:t>내부</w:t>
            </w:r>
            <w:r w:rsidR="00812854">
              <w:rPr>
                <w:rFonts w:hint="eastAsia"/>
              </w:rPr>
              <w:t xml:space="preserve"> </w:t>
            </w:r>
            <w:r w:rsidR="00812854">
              <w:rPr>
                <w:rFonts w:hint="eastAsia"/>
              </w:rPr>
              <w:t>함수를</w:t>
            </w:r>
            <w:r w:rsidR="00812854">
              <w:rPr>
                <w:rFonts w:hint="eastAsia"/>
              </w:rPr>
              <w:t xml:space="preserve"> </w:t>
            </w:r>
            <w:r w:rsidR="00812854">
              <w:rPr>
                <w:rFonts w:hint="eastAsia"/>
              </w:rPr>
              <w:t>호출하는</w:t>
            </w:r>
            <w:r w:rsidR="00812854">
              <w:rPr>
                <w:rFonts w:hint="eastAsia"/>
              </w:rPr>
              <w:t xml:space="preserve"> </w:t>
            </w:r>
            <w:r w:rsidR="00812854">
              <w:rPr>
                <w:rFonts w:hint="eastAsia"/>
              </w:rPr>
              <w:t>일이</w:t>
            </w:r>
            <w:r w:rsidR="00812854">
              <w:rPr>
                <w:rFonts w:hint="eastAsia"/>
              </w:rPr>
              <w:t xml:space="preserve"> </w:t>
            </w:r>
            <w:r w:rsidR="00812854">
              <w:rPr>
                <w:rFonts w:hint="eastAsia"/>
              </w:rPr>
              <w:t>발생된다</w:t>
            </w:r>
            <w:r w:rsidR="00812854">
              <w:rPr>
                <w:rFonts w:hint="eastAsia"/>
              </w:rPr>
              <w:t>.</w:t>
            </w:r>
            <w:r w:rsidR="00812854">
              <w:t xml:space="preserve"> </w:t>
            </w:r>
            <w:r w:rsidR="000D565A">
              <w:rPr>
                <w:rFonts w:hint="eastAsia"/>
              </w:rPr>
              <w:t>즉</w:t>
            </w:r>
            <w:r w:rsidR="000D565A">
              <w:rPr>
                <w:rFonts w:hint="eastAsia"/>
              </w:rPr>
              <w:t xml:space="preserve"> </w:t>
            </w:r>
            <w:r w:rsidR="000D565A">
              <w:rPr>
                <w:rFonts w:hint="eastAsia"/>
              </w:rPr>
              <w:t>내부</w:t>
            </w:r>
            <w:r w:rsidR="000D565A">
              <w:rPr>
                <w:rFonts w:hint="eastAsia"/>
              </w:rPr>
              <w:t xml:space="preserve"> </w:t>
            </w:r>
            <w:r w:rsidR="000D565A">
              <w:rPr>
                <w:rFonts w:hint="eastAsia"/>
              </w:rPr>
              <w:t>함수가</w:t>
            </w:r>
            <w:r w:rsidR="000D565A">
              <w:rPr>
                <w:rFonts w:hint="eastAsia"/>
              </w:rPr>
              <w:t xml:space="preserve"> </w:t>
            </w:r>
            <w:r w:rsidR="000D565A">
              <w:rPr>
                <w:rFonts w:hint="eastAsia"/>
              </w:rPr>
              <w:t>콜백</w:t>
            </w:r>
            <w:r w:rsidR="000D565A">
              <w:rPr>
                <w:rFonts w:hint="eastAsia"/>
              </w:rPr>
              <w:t xml:space="preserve"> </w:t>
            </w:r>
            <w:r w:rsidR="000D565A">
              <w:rPr>
                <w:rFonts w:hint="eastAsia"/>
              </w:rPr>
              <w:t>함수가</w:t>
            </w:r>
            <w:r w:rsidR="000D565A">
              <w:rPr>
                <w:rFonts w:hint="eastAsia"/>
              </w:rPr>
              <w:t xml:space="preserve"> </w:t>
            </w:r>
            <w:r w:rsidR="000D565A">
              <w:rPr>
                <w:rFonts w:hint="eastAsia"/>
              </w:rPr>
              <w:t>되는</w:t>
            </w:r>
            <w:r w:rsidR="000D565A">
              <w:rPr>
                <w:rFonts w:hint="eastAsia"/>
              </w:rPr>
              <w:t xml:space="preserve"> </w:t>
            </w:r>
            <w:r w:rsidR="000D565A">
              <w:rPr>
                <w:rFonts w:hint="eastAsia"/>
              </w:rPr>
              <w:t>것이고</w:t>
            </w:r>
            <w:r w:rsidR="000D565A">
              <w:rPr>
                <w:rFonts w:hint="eastAsia"/>
              </w:rPr>
              <w:t>,</w:t>
            </w:r>
            <w:r w:rsidR="000D565A">
              <w:t xml:space="preserve"> </w:t>
            </w:r>
            <w:r w:rsidR="006F18E6">
              <w:rPr>
                <w:rFonts w:hint="eastAsia"/>
              </w:rPr>
              <w:t xml:space="preserve"> </w:t>
            </w:r>
            <w:r w:rsidR="006F18E6">
              <w:rPr>
                <w:rFonts w:hint="eastAsia"/>
              </w:rPr>
              <w:t>내부</w:t>
            </w:r>
            <w:r w:rsidR="006F18E6">
              <w:rPr>
                <w:rFonts w:hint="eastAsia"/>
              </w:rPr>
              <w:t xml:space="preserve"> </w:t>
            </w:r>
            <w:r w:rsidR="006F18E6">
              <w:rPr>
                <w:rFonts w:hint="eastAsia"/>
              </w:rPr>
              <w:t>함수는</w:t>
            </w:r>
            <w:r w:rsidR="006F18E6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외부함수가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가지는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매개변수를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가지게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되니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결국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콜백함수에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인수를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전달하는게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가능해지는</w:t>
            </w:r>
            <w:r w:rsidR="009422C8">
              <w:rPr>
                <w:rFonts w:hint="eastAsia"/>
              </w:rPr>
              <w:t xml:space="preserve"> </w:t>
            </w:r>
            <w:r w:rsidR="009422C8">
              <w:rPr>
                <w:rFonts w:hint="eastAsia"/>
              </w:rPr>
              <w:t>것이다</w:t>
            </w:r>
            <w:r w:rsidR="009422C8">
              <w:rPr>
                <w:rFonts w:hint="eastAsia"/>
              </w:rPr>
              <w:t>.</w:t>
            </w:r>
            <w:r w:rsidR="009422C8">
              <w:t xml:space="preserve"> </w:t>
            </w:r>
          </w:p>
          <w:p w:rsidR="000D565A" w:rsidRDefault="000D565A" w:rsidP="00812854">
            <w:pPr>
              <w:pStyle w:val="a"/>
              <w:numPr>
                <w:ilvl w:val="0"/>
                <w:numId w:val="0"/>
              </w:numPr>
            </w:pPr>
          </w:p>
          <w:p w:rsidR="000D565A" w:rsidRDefault="005B5F84" w:rsidP="00812854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소스는</w:t>
            </w:r>
            <w:r>
              <w:rPr>
                <w:rFonts w:hint="eastAsia"/>
              </w:rPr>
              <w:t xml:space="preserve"> </w:t>
            </w:r>
            <w:r>
              <w:t>falsetext</w:t>
            </w:r>
            <w:r>
              <w:rPr>
                <w:rFonts w:hint="eastAsia"/>
              </w:rPr>
              <w:t>라는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외부함수를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미리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만들고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여러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리스트를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생성한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모습이다</w:t>
            </w:r>
            <w:r>
              <w:rPr>
                <w:rFonts w:hint="eastAsia"/>
              </w:rPr>
              <w:t>.</w:t>
            </w:r>
          </w:p>
          <w:p w:rsidR="005B5F84" w:rsidRDefault="005B5F84" w:rsidP="00812854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리스트들은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버튼이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눌림과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동시에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생성되고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콜백함수로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값</w:t>
            </w:r>
            <w:r>
              <w:rPr>
                <w:rFonts w:hint="eastAsia"/>
              </w:rPr>
              <w:t>(</w:t>
            </w:r>
            <w:r>
              <w:t>n)</w:t>
            </w:r>
            <w:r>
              <w:rPr>
                <w:rFonts w:hint="eastAsia"/>
              </w:rPr>
              <w:t>에</w:t>
            </w:r>
            <w:r>
              <w:t xml:space="preserve"> </w:t>
            </w:r>
            <w:r>
              <w:rPr>
                <w:rFonts w:hint="eastAsia"/>
              </w:rPr>
              <w:t>따라서</w:t>
            </w:r>
            <w:r>
              <w:rPr>
                <w:rFonts w:hint="eastAsia"/>
              </w:rPr>
              <w:t xml:space="preserve"> </w:t>
            </w:r>
            <w:r>
              <w:t>(insert</w:t>
            </w:r>
            <w:r>
              <w:rPr>
                <w:rFonts w:hint="eastAsia"/>
              </w:rPr>
              <w:t>메소드를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된다</w:t>
            </w:r>
            <w:r>
              <w:rPr>
                <w:rFonts w:hint="eastAsia"/>
              </w:rPr>
              <w:t>.</w:t>
            </w:r>
            <w:r>
              <w:t xml:space="preserve">  </w:t>
            </w:r>
          </w:p>
          <w:p w:rsidR="005B5F84" w:rsidRDefault="005B5F84" w:rsidP="00812854">
            <w:pPr>
              <w:pStyle w:val="a"/>
              <w:numPr>
                <w:ilvl w:val="0"/>
                <w:numId w:val="0"/>
              </w:numPr>
            </w:pPr>
          </w:p>
          <w:p w:rsidR="005B5F84" w:rsidRDefault="005B5F84" w:rsidP="00812854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예를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들어</w:t>
            </w:r>
            <w:r>
              <w:rPr>
                <w:rFonts w:hint="eastAsia"/>
              </w:rPr>
              <w:t xml:space="preserve"> </w:t>
            </w:r>
            <w:r>
              <w:t>‘9’</w:t>
            </w:r>
            <w:r>
              <w:rPr>
                <w:rFonts w:hint="eastAsia"/>
              </w:rPr>
              <w:t>텍스트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버튼을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클릭하면</w:t>
            </w:r>
            <w:r>
              <w:rPr>
                <w:rFonts w:hint="eastAsia"/>
              </w:rPr>
              <w:t xml:space="preserve"> </w:t>
            </w:r>
            <w:r>
              <w:t>text9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>가</w:t>
            </w:r>
            <w:r>
              <w:t xml:space="preserve"> </w:t>
            </w:r>
            <w:r>
              <w:rPr>
                <w:rFonts w:hint="eastAsia"/>
              </w:rPr>
              <w:t>저장되고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설정한다</w:t>
            </w:r>
            <w:r>
              <w:rPr>
                <w:rFonts w:hint="eastAsia"/>
              </w:rPr>
              <w:t>.</w:t>
            </w:r>
          </w:p>
          <w:p w:rsidR="00324838" w:rsidRPr="00ED609B" w:rsidRDefault="005B5F84" w:rsidP="00ED609B">
            <w:pPr>
              <w:pStyle w:val="a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t</w:t>
            </w:r>
            <w:r>
              <w:t>ext9</w:t>
            </w:r>
            <w:r>
              <w:rPr>
                <w:rFonts w:hint="eastAsia"/>
              </w:rPr>
              <w:t>값은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인덱스가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>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리스트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요소를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보내는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방식으로</w:t>
            </w:r>
            <w:r>
              <w:t xml:space="preserve"> (insert</w:t>
            </w:r>
            <w:r>
              <w:rPr>
                <w:rFonts w:hint="eastAsia"/>
              </w:rPr>
              <w:t>메소드를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이용하는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함수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전달하여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스크롤드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텍스트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내부로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>가</w:t>
            </w:r>
            <w:r>
              <w:t xml:space="preserve"> </w:t>
            </w:r>
            <w:r>
              <w:rPr>
                <w:rFonts w:hint="eastAsia"/>
              </w:rPr>
              <w:t>출력되게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것이다</w:t>
            </w:r>
            <w:r>
              <w:rPr>
                <w:rFonts w:hint="eastAsia"/>
              </w:rPr>
              <w:t>.</w:t>
            </w:r>
            <w:r>
              <w:t xml:space="preserve"> </w:t>
            </w:r>
          </w:p>
        </w:tc>
      </w:tr>
    </w:tbl>
    <w:p w:rsidR="006631A5" w:rsidRDefault="006631A5" w:rsidP="0065266D"/>
    <w:sectPr w:rsidR="006631A5">
      <w:headerReference w:type="even" r:id="rId11"/>
      <w:headerReference w:type="default" r:id="rId12"/>
      <w:footerReference w:type="even" r:id="rId13"/>
      <w:footerReference w:type="default" r:id="rId14"/>
      <w:pgSz w:w="11907" w:h="16839"/>
      <w:pgMar w:top="1440" w:right="1418" w:bottom="1440" w:left="141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C4" w:rsidRDefault="008218C4">
      <w:pPr>
        <w:spacing w:after="0" w:line="240" w:lineRule="auto"/>
      </w:pPr>
      <w:r>
        <w:separator/>
      </w:r>
    </w:p>
  </w:endnote>
  <w:endnote w:type="continuationSeparator" w:id="0">
    <w:p w:rsidR="008218C4" w:rsidRDefault="0082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84" w:rsidRDefault="005B5F84">
    <w:pPr>
      <w:pStyle w:val="aff6"/>
    </w:pPr>
    <w:r>
      <w:rPr>
        <w:color w:val="CEDBE6" w:themeColor="accent2" w:themeTint="80"/>
      </w:rPr>
      <w:sym w:font="Wingdings 3" w:char="F07D"/>
    </w:r>
    <w:r>
      <w:rPr>
        <w:lang w:val="ko-KR"/>
      </w:rPr>
      <w:t xml:space="preserve"> </w:t>
    </w:r>
    <w:r>
      <w:rPr>
        <w:lang w:val="ko-KR"/>
      </w:rPr>
      <w:t>페이지</w:t>
    </w:r>
    <w:r>
      <w:rPr>
        <w:lang w:val="ko-KR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="00ED609B" w:rsidRPr="00ED609B">
      <w:rPr>
        <w:noProof/>
        <w:lang w:val="ko-KR"/>
      </w:rPr>
      <w:t>2</w:t>
    </w:r>
    <w:r>
      <w:fldChar w:fldCharType="end"/>
    </w:r>
    <w:r>
      <w:rPr>
        <w:lang w:val="ko-KR"/>
      </w:rPr>
      <w:t xml:space="preserve"> | </w:t>
    </w:r>
    <w:sdt>
      <w:sdtPr>
        <w:id w:val="121446346"/>
        <w:showingPlcHdr/>
        <w:text/>
      </w:sdtPr>
      <w:sdtEndPr/>
      <w:sdtContent>
        <w:r>
          <w:rPr>
            <w:lang w:val="ko-KR"/>
          </w:rPr>
          <w:t>[</w:t>
        </w:r>
        <w:r>
          <w:rPr>
            <w:lang w:val="ko-KR"/>
          </w:rPr>
          <w:t>전화</w:t>
        </w:r>
        <w:r>
          <w:rPr>
            <w:lang w:val="ko-KR"/>
          </w:rPr>
          <w:t xml:space="preserve"> </w:t>
        </w:r>
        <w:r>
          <w:rPr>
            <w:lang w:val="ko-KR"/>
          </w:rPr>
          <w:t>번호</w:t>
        </w:r>
        <w:r>
          <w:rPr>
            <w:lang w:val="ko-KR"/>
          </w:rPr>
          <w:t xml:space="preserve"> </w:t>
        </w:r>
        <w:r>
          <w:rPr>
            <w:lang w:val="ko-KR"/>
          </w:rPr>
          <w:t>입력</w:t>
        </w:r>
        <w:r>
          <w:rPr>
            <w:lang w:val="ko-KR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84" w:rsidRDefault="005B5F84">
    <w:pPr>
      <w:pStyle w:val="aff8"/>
    </w:pPr>
    <w:r>
      <w:rPr>
        <w:color w:val="CEDBE6" w:themeColor="accent2" w:themeTint="80"/>
      </w:rPr>
      <w:sym w:font="Wingdings 3" w:char="F07D"/>
    </w:r>
    <w:r>
      <w:rPr>
        <w:lang w:val="ko-KR"/>
      </w:rPr>
      <w:t xml:space="preserve"> </w:t>
    </w:r>
    <w:r>
      <w:rPr>
        <w:lang w:val="ko-KR"/>
      </w:rPr>
      <w:t>페이지</w:t>
    </w:r>
    <w:r>
      <w:rPr>
        <w:lang w:val="ko-KR"/>
      </w:rPr>
      <w:t xml:space="preserve"> </w:t>
    </w:r>
    <w:r>
      <w:fldChar w:fldCharType="begin"/>
    </w:r>
    <w:r>
      <w:instrText>PAGE  \* Arabic  \* MERGEFORMAT</w:instrText>
    </w:r>
    <w:r>
      <w:fldChar w:fldCharType="separate"/>
    </w:r>
    <w:r w:rsidR="00ED609B" w:rsidRPr="00ED609B">
      <w:rPr>
        <w:noProof/>
        <w:lang w:val="ko-KR"/>
      </w:rPr>
      <w:t>3</w:t>
    </w:r>
    <w:r>
      <w:fldChar w:fldCharType="end"/>
    </w:r>
    <w:r>
      <w:rPr>
        <w:lang w:val="ko-KR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ko-KR"/>
          </w:rPr>
          <w:t>[</w:t>
        </w:r>
        <w:r>
          <w:rPr>
            <w:lang w:val="ko-KR"/>
          </w:rPr>
          <w:t>전자</w:t>
        </w:r>
        <w:r>
          <w:rPr>
            <w:lang w:val="ko-KR"/>
          </w:rPr>
          <w:t xml:space="preserve"> </w:t>
        </w:r>
        <w:r>
          <w:rPr>
            <w:lang w:val="ko-KR"/>
          </w:rPr>
          <w:t>메일</w:t>
        </w:r>
        <w:r>
          <w:rPr>
            <w:lang w:val="ko-KR"/>
          </w:rPr>
          <w:t xml:space="preserve"> </w:t>
        </w:r>
        <w:r>
          <w:rPr>
            <w:lang w:val="ko-KR"/>
          </w:rPr>
          <w:t>주소</w:t>
        </w:r>
        <w:r>
          <w:rPr>
            <w:lang w:val="ko-KR"/>
          </w:rPr>
          <w:t xml:space="preserve"> </w:t>
        </w:r>
        <w:r>
          <w:rPr>
            <w:lang w:val="ko-KR"/>
          </w:rPr>
          <w:t>입력</w:t>
        </w:r>
        <w:r>
          <w:rPr>
            <w:lang w:val="ko-KR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C4" w:rsidRDefault="008218C4">
      <w:pPr>
        <w:spacing w:after="0" w:line="240" w:lineRule="auto"/>
      </w:pPr>
      <w:r>
        <w:separator/>
      </w:r>
    </w:p>
  </w:footnote>
  <w:footnote w:type="continuationSeparator" w:id="0">
    <w:p w:rsidR="008218C4" w:rsidRDefault="0082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84" w:rsidRDefault="005B5F84">
    <w:pPr>
      <w:pStyle w:val="aff5"/>
      <w:jc w:val="right"/>
    </w:pPr>
    <w:r>
      <w:rPr>
        <w:color w:val="CEDBE6" w:themeColor="accent2" w:themeTint="80"/>
      </w:rPr>
      <w:sym w:font="Wingdings 3" w:char="F07D"/>
    </w:r>
    <w:r>
      <w:rPr>
        <w:lang w:val="ko-KR"/>
      </w:rPr>
      <w:t xml:space="preserve"> </w:t>
    </w:r>
    <w:r>
      <w:rPr>
        <w:lang w:val="ko-KR"/>
      </w:rPr>
      <w:t>이력서</w:t>
    </w:r>
    <w:r>
      <w:rPr>
        <w:lang w:val="ko-KR"/>
      </w:rPr>
      <w:t xml:space="preserve">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D609B">
          <w:t>CLOSURE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84" w:rsidRDefault="005B5F84">
    <w:pPr>
      <w:pStyle w:val="aff7"/>
      <w:jc w:val="left"/>
    </w:pPr>
    <w:r>
      <w:rPr>
        <w:color w:val="CEDBE6" w:themeColor="accent2" w:themeTint="80"/>
      </w:rPr>
      <w:sym w:font="Wingdings 3" w:char="F07D"/>
    </w:r>
    <w:r>
      <w:rPr>
        <w:lang w:val="ko-KR"/>
      </w:rPr>
      <w:t xml:space="preserve"> </w:t>
    </w:r>
    <w:r>
      <w:rPr>
        <w:lang w:val="ko-KR"/>
      </w:rPr>
      <w:t>이력서</w:t>
    </w:r>
    <w:r>
      <w:rPr>
        <w:lang w:val="ko-KR"/>
      </w:rPr>
      <w:t xml:space="preserve">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D609B">
          <w:t>CLOSURE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eastAsia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eastAsia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eastAsia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eastAsia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eastAsia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0C"/>
    <w:rsid w:val="00005939"/>
    <w:rsid w:val="00026BA4"/>
    <w:rsid w:val="0005362C"/>
    <w:rsid w:val="0008312E"/>
    <w:rsid w:val="000D30DA"/>
    <w:rsid w:val="000D565A"/>
    <w:rsid w:val="000D7872"/>
    <w:rsid w:val="000F5E33"/>
    <w:rsid w:val="0013501E"/>
    <w:rsid w:val="00137364"/>
    <w:rsid w:val="00143D6B"/>
    <w:rsid w:val="00181A8F"/>
    <w:rsid w:val="0019442D"/>
    <w:rsid w:val="001E4CBA"/>
    <w:rsid w:val="00206331"/>
    <w:rsid w:val="002265A0"/>
    <w:rsid w:val="002C617A"/>
    <w:rsid w:val="002E55BC"/>
    <w:rsid w:val="00300472"/>
    <w:rsid w:val="0032085D"/>
    <w:rsid w:val="00324838"/>
    <w:rsid w:val="0033055E"/>
    <w:rsid w:val="00384363"/>
    <w:rsid w:val="0039554E"/>
    <w:rsid w:val="003A55BE"/>
    <w:rsid w:val="003D4849"/>
    <w:rsid w:val="0040632C"/>
    <w:rsid w:val="004074FC"/>
    <w:rsid w:val="0046556A"/>
    <w:rsid w:val="0048013A"/>
    <w:rsid w:val="00492121"/>
    <w:rsid w:val="004D153A"/>
    <w:rsid w:val="004D25B2"/>
    <w:rsid w:val="0052730D"/>
    <w:rsid w:val="005500E1"/>
    <w:rsid w:val="005651DE"/>
    <w:rsid w:val="00581A33"/>
    <w:rsid w:val="0059630D"/>
    <w:rsid w:val="005A67EC"/>
    <w:rsid w:val="005B5F84"/>
    <w:rsid w:val="005F54ED"/>
    <w:rsid w:val="00620E9D"/>
    <w:rsid w:val="0064232D"/>
    <w:rsid w:val="0065266D"/>
    <w:rsid w:val="006631A5"/>
    <w:rsid w:val="00695B90"/>
    <w:rsid w:val="006B3B12"/>
    <w:rsid w:val="006C23B6"/>
    <w:rsid w:val="006F18E6"/>
    <w:rsid w:val="007920BE"/>
    <w:rsid w:val="007A7515"/>
    <w:rsid w:val="007F5D10"/>
    <w:rsid w:val="008077A6"/>
    <w:rsid w:val="00812854"/>
    <w:rsid w:val="008218C4"/>
    <w:rsid w:val="00846380"/>
    <w:rsid w:val="008510A6"/>
    <w:rsid w:val="00867528"/>
    <w:rsid w:val="008A5ABB"/>
    <w:rsid w:val="0091112C"/>
    <w:rsid w:val="009422C8"/>
    <w:rsid w:val="009F2068"/>
    <w:rsid w:val="00A31E86"/>
    <w:rsid w:val="00A46778"/>
    <w:rsid w:val="00A76C95"/>
    <w:rsid w:val="00B0223B"/>
    <w:rsid w:val="00B11634"/>
    <w:rsid w:val="00B37ECA"/>
    <w:rsid w:val="00B50632"/>
    <w:rsid w:val="00BD3DCC"/>
    <w:rsid w:val="00C356F8"/>
    <w:rsid w:val="00C35C13"/>
    <w:rsid w:val="00C50C7E"/>
    <w:rsid w:val="00C71D46"/>
    <w:rsid w:val="00CA7F29"/>
    <w:rsid w:val="00CC3258"/>
    <w:rsid w:val="00D81E2B"/>
    <w:rsid w:val="00DA2016"/>
    <w:rsid w:val="00DB12F8"/>
    <w:rsid w:val="00DC2BCA"/>
    <w:rsid w:val="00DD7FBC"/>
    <w:rsid w:val="00DE003D"/>
    <w:rsid w:val="00E22779"/>
    <w:rsid w:val="00E647E3"/>
    <w:rsid w:val="00E76358"/>
    <w:rsid w:val="00E81C59"/>
    <w:rsid w:val="00E93099"/>
    <w:rsid w:val="00ED5969"/>
    <w:rsid w:val="00ED609B"/>
    <w:rsid w:val="00EE4D2B"/>
    <w:rsid w:val="00F00CC3"/>
    <w:rsid w:val="00F31563"/>
    <w:rsid w:val="00F61565"/>
    <w:rsid w:val="00F813F9"/>
    <w:rsid w:val="00F87C09"/>
    <w:rsid w:val="00F94A63"/>
    <w:rsid w:val="00FA380C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87CA"/>
  <w15:docId w15:val="{A76D867A-7E65-4C09-9AF8-C74C7C93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Times New Roman"/>
      <w:color w:val="000000" w:themeColor="text1"/>
      <w:sz w:val="20"/>
      <w:szCs w:val="20"/>
    </w:rPr>
  </w:style>
  <w:style w:type="paragraph" w:styleId="1">
    <w:name w:val="heading 1"/>
    <w:basedOn w:val="a0"/>
    <w:next w:val="a0"/>
    <w:link w:val="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/>
      <w:color w:val="FFFFFF" w:themeColor="background1"/>
      <w:spacing w:val="5"/>
      <w:szCs w:val="32"/>
    </w:rPr>
  </w:style>
  <w:style w:type="paragraph" w:styleId="20">
    <w:name w:val="heading 2"/>
    <w:basedOn w:val="a0"/>
    <w:next w:val="a0"/>
    <w:link w:val="2Ch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/>
      <w:color w:val="628BAD" w:themeColor="accent2" w:themeShade="BF"/>
      <w:spacing w:val="5"/>
      <w:szCs w:val="28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/>
      <w:color w:val="595959" w:themeColor="text1" w:themeTint="A6"/>
      <w:spacing w:val="5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/>
      <w:color w:val="595959" w:themeColor="text1" w:themeTint="A6"/>
      <w:szCs w:val="22"/>
    </w:rPr>
  </w:style>
  <w:style w:type="paragraph" w:styleId="50">
    <w:name w:val="heading 5"/>
    <w:basedOn w:val="a0"/>
    <w:next w:val="a0"/>
    <w:link w:val="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/>
      <w:color w:val="404040" w:themeColor="text1" w:themeTint="BF"/>
      <w:szCs w:val="26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pPr>
      <w:spacing w:before="200" w:after="80"/>
      <w:outlineLvl w:val="5"/>
    </w:pPr>
    <w:rPr>
      <w:rFonts w:asciiTheme="majorHAnsi" w:eastAsiaTheme="majorEastAsia" w:hAnsiTheme="majorHAnsi"/>
      <w:b/>
      <w:color w:val="7F7F7F" w:themeColor="background1" w:themeShade="7F"/>
      <w:sz w:val="18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pPr>
      <w:spacing w:before="200" w:after="80"/>
      <w:outlineLvl w:val="6"/>
    </w:pPr>
    <w:rPr>
      <w:rFonts w:asciiTheme="majorHAnsi" w:eastAsiaTheme="majorEastAsia" w:hAnsiTheme="majorHAnsi"/>
      <w:b/>
      <w:i/>
      <w:color w:val="808080" w:themeColor="background1" w:themeShade="80"/>
      <w:sz w:val="18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pPr>
      <w:spacing w:before="200" w:after="80"/>
      <w:outlineLvl w:val="7"/>
    </w:pPr>
    <w:rPr>
      <w:rFonts w:asciiTheme="majorHAnsi" w:eastAsiaTheme="majorEastAsia" w:hAnsiTheme="majorHAnsi"/>
      <w:color w:val="9FB8CD" w:themeColor="accent2"/>
      <w:sz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pPr>
      <w:spacing w:before="200" w:after="80"/>
      <w:outlineLvl w:val="8"/>
    </w:pPr>
    <w:rPr>
      <w:rFonts w:asciiTheme="majorHAnsi" w:eastAsiaTheme="majorEastAsia" w:hAnsiTheme="majorHAnsi"/>
      <w:i/>
      <w:color w:val="9FB8CD" w:themeColor="accent2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basedOn w:val="a0"/>
    <w:link w:val="Char"/>
    <w:uiPriority w:val="99"/>
    <w:qFormat/>
    <w:pPr>
      <w:spacing w:after="0" w:line="240" w:lineRule="auto"/>
    </w:pPr>
  </w:style>
  <w:style w:type="paragraph" w:styleId="a6">
    <w:name w:val="header"/>
    <w:basedOn w:val="a0"/>
    <w:link w:val="Char0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0">
    <w:name w:val="머리글 Char"/>
    <w:basedOn w:val="a1"/>
    <w:link w:val="a6"/>
    <w:uiPriority w:val="99"/>
    <w:rPr>
      <w:rFonts w:cs="Times New Roman"/>
      <w:color w:val="000000" w:themeColor="text1"/>
      <w:sz w:val="20"/>
      <w:szCs w:val="20"/>
    </w:rPr>
  </w:style>
  <w:style w:type="paragraph" w:styleId="a7">
    <w:name w:val="footer"/>
    <w:basedOn w:val="a0"/>
    <w:link w:val="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1">
    <w:name w:val="바닥글 Char"/>
    <w:basedOn w:val="a1"/>
    <w:link w:val="a7"/>
    <w:uiPriority w:val="99"/>
    <w:rPr>
      <w:rFonts w:cs="Times New Roman"/>
      <w:color w:val="000000" w:themeColor="text1"/>
      <w:sz w:val="20"/>
      <w:szCs w:val="20"/>
    </w:rPr>
  </w:style>
  <w:style w:type="paragraph" w:styleId="a8">
    <w:name w:val="Balloon Text"/>
    <w:basedOn w:val="a0"/>
    <w:link w:val="Char2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8"/>
    <w:uiPriority w:val="99"/>
    <w:semiHidden/>
    <w:rPr>
      <w:rFonts w:ascii="Tahoma" w:eastAsia="Tahoma" w:hAnsi="Tahoma" w:cs="Tahoma"/>
      <w:color w:val="000000" w:themeColor="text1"/>
      <w:sz w:val="16"/>
      <w:szCs w:val="16"/>
    </w:rPr>
  </w:style>
  <w:style w:type="paragraph" w:styleId="a">
    <w:name w:val="List Bullet"/>
    <w:basedOn w:val="a0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a9">
    <w:name w:val="구역"/>
    <w:basedOn w:val="a0"/>
    <w:next w:val="a0"/>
    <w:link w:val="aa"/>
    <w:uiPriority w:val="1"/>
    <w:qFormat/>
    <w:pPr>
      <w:spacing w:after="120" w:line="240" w:lineRule="auto"/>
      <w:contextualSpacing/>
    </w:pPr>
    <w:rPr>
      <w:rFonts w:asciiTheme="majorHAnsi" w:eastAsiaTheme="majorEastAsia" w:hAnsiTheme="majorHAnsi"/>
      <w:b/>
      <w:color w:val="9FB8CD" w:themeColor="accent2"/>
      <w:sz w:val="24"/>
    </w:rPr>
  </w:style>
  <w:style w:type="paragraph" w:customStyle="1" w:styleId="ab">
    <w:name w:val="하위 구역"/>
    <w:basedOn w:val="a0"/>
    <w:link w:val="ac"/>
    <w:uiPriority w:val="3"/>
    <w:qFormat/>
    <w:pPr>
      <w:spacing w:before="40" w:after="80" w:line="240" w:lineRule="auto"/>
    </w:pPr>
    <w:rPr>
      <w:rFonts w:asciiTheme="majorHAnsi" w:eastAsiaTheme="majorEastAsia" w:hAnsiTheme="majorHAnsi"/>
      <w:b/>
      <w:color w:val="727CA3" w:themeColor="accent1"/>
      <w:sz w:val="18"/>
    </w:rPr>
  </w:style>
  <w:style w:type="paragraph" w:styleId="ad">
    <w:name w:val="Quote"/>
    <w:basedOn w:val="a0"/>
    <w:link w:val="Char3"/>
    <w:uiPriority w:val="29"/>
    <w:qFormat/>
    <w:rPr>
      <w:i/>
      <w:color w:val="7F7F7F" w:themeColor="background1" w:themeShade="7F"/>
    </w:rPr>
  </w:style>
  <w:style w:type="character" w:customStyle="1" w:styleId="Char3">
    <w:name w:val="인용 Char"/>
    <w:basedOn w:val="a1"/>
    <w:link w:val="ad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2Char">
    <w:name w:val="제목 2 Char"/>
    <w:basedOn w:val="a1"/>
    <w:link w:val="20"/>
    <w:uiPriority w:val="9"/>
    <w:semiHidden/>
    <w:rPr>
      <w:rFonts w:asciiTheme="majorHAnsi" w:eastAsiaTheme="majorEastAsia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ae">
    <w:name w:val="이름"/>
    <w:basedOn w:val="a5"/>
    <w:link w:val="af"/>
    <w:uiPriority w:val="1"/>
    <w:qFormat/>
    <w:pPr>
      <w:jc w:val="right"/>
    </w:pPr>
    <w:rPr>
      <w:rFonts w:asciiTheme="majorHAnsi" w:eastAsiaTheme="majorEastAsia" w:hAnsiTheme="majorHAnsi"/>
      <w:color w:val="525A7D" w:themeColor="accent1" w:themeShade="BF"/>
      <w:sz w:val="40"/>
      <w:szCs w:val="40"/>
    </w:rPr>
  </w:style>
  <w:style w:type="paragraph" w:styleId="2">
    <w:name w:val="List Bullet 2"/>
    <w:basedOn w:val="a0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af0">
    <w:name w:val="Hyperlink"/>
    <w:basedOn w:val="a1"/>
    <w:uiPriority w:val="99"/>
    <w:semiHidden/>
    <w:unhideWhenUsed/>
    <w:rPr>
      <w:color w:val="B292CA" w:themeColor="hyperlink"/>
      <w:u w:val="single"/>
    </w:rPr>
  </w:style>
  <w:style w:type="character" w:styleId="af1">
    <w:name w:val="Book Title"/>
    <w:basedOn w:val="a1"/>
    <w:uiPriority w:val="33"/>
    <w:qFormat/>
    <w:rPr>
      <w:rFonts w:asciiTheme="majorHAnsi" w:eastAsiaTheme="majorEastAsia" w:hAnsiTheme="majorHAnsi" w:cs="Times New Roman"/>
      <w:i/>
      <w:color w:val="8E736A" w:themeColor="accent6"/>
      <w:sz w:val="20"/>
      <w:szCs w:val="20"/>
    </w:rPr>
  </w:style>
  <w:style w:type="paragraph" w:styleId="af2">
    <w:name w:val="caption"/>
    <w:basedOn w:val="a0"/>
    <w:next w:val="a0"/>
    <w:uiPriority w:val="35"/>
    <w:unhideWhenUsed/>
    <w:pPr>
      <w:spacing w:after="0" w:line="240" w:lineRule="auto"/>
    </w:pPr>
    <w:rPr>
      <w:rFonts w:asciiTheme="majorHAnsi" w:eastAsiaTheme="majorEastAsia" w:hAnsiTheme="majorHAnsi"/>
      <w:bCs/>
      <w:color w:val="9FB8CD" w:themeColor="accent2"/>
      <w:sz w:val="16"/>
      <w:szCs w:val="16"/>
    </w:rPr>
  </w:style>
  <w:style w:type="character" w:styleId="af3">
    <w:name w:val="Emphasis"/>
    <w:uiPriority w:val="20"/>
    <w:qFormat/>
    <w:rPr>
      <w:b/>
      <w:i/>
      <w:spacing w:val="0"/>
    </w:rPr>
  </w:style>
  <w:style w:type="character" w:customStyle="1" w:styleId="Char">
    <w:name w:val="간격 없음 Char"/>
    <w:basedOn w:val="a1"/>
    <w:link w:val="a5"/>
    <w:uiPriority w:val="99"/>
    <w:rPr>
      <w:rFonts w:cs="Times New Roman"/>
      <w:color w:val="000000" w:themeColor="text1"/>
      <w:sz w:val="20"/>
      <w:szCs w:val="20"/>
    </w:rPr>
  </w:style>
  <w:style w:type="character" w:customStyle="1" w:styleId="1Char">
    <w:name w:val="제목 1 Char"/>
    <w:basedOn w:val="a1"/>
    <w:link w:val="1"/>
    <w:uiPriority w:val="9"/>
    <w:semiHidden/>
    <w:rPr>
      <w:rFonts w:asciiTheme="majorHAnsi" w:eastAsiaTheme="majorEastAsia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3Char">
    <w:name w:val="제목 3 Char"/>
    <w:basedOn w:val="a1"/>
    <w:link w:val="30"/>
    <w:uiPriority w:val="9"/>
    <w:semiHidden/>
    <w:rPr>
      <w:rFonts w:asciiTheme="majorHAnsi" w:eastAsiaTheme="majorEastAsia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4Char">
    <w:name w:val="제목 4 Char"/>
    <w:basedOn w:val="a1"/>
    <w:link w:val="40"/>
    <w:uiPriority w:val="9"/>
    <w:semiHidden/>
    <w:rPr>
      <w:rFonts w:asciiTheme="majorHAnsi" w:eastAsiaTheme="majorEastAsia" w:hAnsiTheme="majorHAnsi" w:cs="Times New Roman"/>
      <w:color w:val="595959" w:themeColor="text1" w:themeTint="A6"/>
      <w:sz w:val="20"/>
    </w:rPr>
  </w:style>
  <w:style w:type="character" w:customStyle="1" w:styleId="5Char">
    <w:name w:val="제목 5 Char"/>
    <w:basedOn w:val="a1"/>
    <w:link w:val="50"/>
    <w:uiPriority w:val="9"/>
    <w:semiHidden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6Char">
    <w:name w:val="제목 6 Char"/>
    <w:basedOn w:val="a1"/>
    <w:link w:val="6"/>
    <w:uiPriority w:val="9"/>
    <w:semiHidden/>
    <w:rPr>
      <w:rFonts w:asciiTheme="majorHAnsi" w:eastAsiaTheme="majorEastAsia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7Char">
    <w:name w:val="제목 7 Char"/>
    <w:basedOn w:val="a1"/>
    <w:link w:val="7"/>
    <w:uiPriority w:val="9"/>
    <w:semiHidden/>
    <w:rPr>
      <w:rFonts w:asciiTheme="majorHAnsi" w:eastAsiaTheme="majorEastAsia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8Char">
    <w:name w:val="제목 8 Char"/>
    <w:basedOn w:val="a1"/>
    <w:link w:val="8"/>
    <w:uiPriority w:val="9"/>
    <w:semiHidden/>
    <w:rPr>
      <w:rFonts w:asciiTheme="majorHAnsi" w:eastAsiaTheme="majorEastAsia" w:hAnsiTheme="majorHAnsi" w:cs="Times New Roman"/>
      <w:color w:val="9FB8CD" w:themeColor="accent2"/>
      <w:sz w:val="18"/>
      <w:szCs w:val="18"/>
    </w:rPr>
  </w:style>
  <w:style w:type="character" w:customStyle="1" w:styleId="9Char">
    <w:name w:val="제목 9 Char"/>
    <w:basedOn w:val="a1"/>
    <w:link w:val="9"/>
    <w:uiPriority w:val="9"/>
    <w:semiHidden/>
    <w:rPr>
      <w:rFonts w:asciiTheme="majorHAnsi" w:eastAsiaTheme="majorEastAsia" w:hAnsiTheme="majorHAnsi" w:cs="Times New Roman"/>
      <w:i/>
      <w:color w:val="9FB8CD" w:themeColor="accent2"/>
      <w:sz w:val="18"/>
      <w:szCs w:val="18"/>
    </w:rPr>
  </w:style>
  <w:style w:type="character" w:styleId="af4">
    <w:name w:val="Intense Emphasis"/>
    <w:basedOn w:val="a1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af5">
    <w:name w:val="Intense Quote"/>
    <w:basedOn w:val="a0"/>
    <w:link w:val="Char4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/>
      <w:i/>
      <w:color w:val="FFFFFF" w:themeColor="background1"/>
    </w:rPr>
  </w:style>
  <w:style w:type="character" w:customStyle="1" w:styleId="Char4">
    <w:name w:val="강한 인용 Char"/>
    <w:basedOn w:val="a1"/>
    <w:link w:val="af5"/>
    <w:uiPriority w:val="30"/>
    <w:rPr>
      <w:rFonts w:asciiTheme="majorHAnsi" w:eastAsiaTheme="majorEastAsia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af6">
    <w:name w:val="Intense Reference"/>
    <w:basedOn w:val="a1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3">
    <w:name w:val="List Bullet 3"/>
    <w:basedOn w:val="a0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af7">
    <w:name w:val="Strong"/>
    <w:uiPriority w:val="22"/>
    <w:qFormat/>
    <w:rPr>
      <w:rFonts w:asciiTheme="minorHAnsi" w:eastAsiaTheme="minorEastAsia" w:hAnsiTheme="minorHAnsi"/>
      <w:b/>
      <w:color w:val="9FB8CD" w:themeColor="accent2"/>
    </w:rPr>
  </w:style>
  <w:style w:type="character" w:styleId="af8">
    <w:name w:val="Subtle Emphasis"/>
    <w:basedOn w:val="a1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af9">
    <w:name w:val="Subtle Reference"/>
    <w:basedOn w:val="a1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10">
    <w:name w:val="toc 1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1">
    <w:name w:val="toc 4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1">
    <w:name w:val="toc 5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0">
    <w:name w:val="toc 6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0">
    <w:name w:val="toc 7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0">
    <w:name w:val="toc 8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0">
    <w:name w:val="toc 9"/>
    <w:basedOn w:val="a0"/>
    <w:next w:val="a0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afa">
    <w:name w:val="보낸 사람 주소"/>
    <w:basedOn w:val="a5"/>
    <w:link w:val="afb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eastAsiaTheme="majorEastAsia" w:hAnsiTheme="majorHAnsi"/>
      <w:color w:val="9FB8CD" w:themeColor="accent2"/>
      <w:sz w:val="18"/>
      <w:szCs w:val="18"/>
    </w:rPr>
  </w:style>
  <w:style w:type="paragraph" w:styleId="afc">
    <w:name w:val="Subtitle"/>
    <w:basedOn w:val="a0"/>
    <w:link w:val="Char5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Char5">
    <w:name w:val="부제 Char"/>
    <w:basedOn w:val="a1"/>
    <w:link w:val="afc"/>
    <w:uiPriority w:val="11"/>
    <w:semiHidden/>
    <w:rPr>
      <w:rFonts w:asciiTheme="majorHAnsi" w:eastAsiaTheme="majorEastAsia" w:hAnsiTheme="majorHAnsi"/>
      <w:color w:val="9FB8CD" w:themeColor="accent2"/>
      <w:sz w:val="24"/>
      <w:szCs w:val="24"/>
    </w:rPr>
  </w:style>
  <w:style w:type="paragraph" w:styleId="afd">
    <w:name w:val="Title"/>
    <w:basedOn w:val="a0"/>
    <w:link w:val="Char6"/>
    <w:uiPriority w:val="10"/>
    <w:semiHidden/>
    <w:unhideWhenUsed/>
    <w:qFormat/>
    <w:pPr>
      <w:spacing w:line="240" w:lineRule="auto"/>
    </w:pPr>
    <w:rPr>
      <w:rFonts w:asciiTheme="majorHAnsi" w:eastAsiaTheme="majorEastAsia" w:hAnsiTheme="majorHAnsi"/>
      <w:color w:val="9FB8CD" w:themeColor="accent2"/>
      <w:sz w:val="52"/>
      <w:szCs w:val="52"/>
    </w:rPr>
  </w:style>
  <w:style w:type="character" w:customStyle="1" w:styleId="Char6">
    <w:name w:val="제목 Char"/>
    <w:basedOn w:val="a1"/>
    <w:link w:val="afd"/>
    <w:uiPriority w:val="10"/>
    <w:semiHidden/>
    <w:rPr>
      <w:rFonts w:asciiTheme="majorHAnsi" w:eastAsiaTheme="majorEastAsia" w:hAnsiTheme="majorHAnsi" w:cs="Times New Roman"/>
      <w:color w:val="9FB8CD" w:themeColor="accent2"/>
      <w:sz w:val="52"/>
      <w:szCs w:val="52"/>
    </w:rPr>
  </w:style>
  <w:style w:type="character" w:customStyle="1" w:styleId="af">
    <w:name w:val="이름 문자"/>
    <w:basedOn w:val="Char"/>
    <w:link w:val="ae"/>
    <w:uiPriority w:val="1"/>
    <w:rPr>
      <w:rFonts w:asciiTheme="majorHAnsi" w:eastAsiaTheme="majorEastAsia" w:hAnsiTheme="majorHAnsi" w:cs="Times New Roman"/>
      <w:color w:val="525A7D" w:themeColor="accent1" w:themeShade="BF"/>
      <w:sz w:val="40"/>
      <w:szCs w:val="40"/>
    </w:rPr>
  </w:style>
  <w:style w:type="character" w:customStyle="1" w:styleId="aa">
    <w:name w:val="구역 문자"/>
    <w:basedOn w:val="a1"/>
    <w:link w:val="a9"/>
    <w:uiPriority w:val="1"/>
    <w:rPr>
      <w:rFonts w:asciiTheme="majorHAnsi" w:eastAsiaTheme="majorEastAsia" w:hAnsiTheme="majorHAnsi" w:cs="Times New Roman"/>
      <w:b/>
      <w:color w:val="9FB8CD" w:themeColor="accent2"/>
      <w:sz w:val="24"/>
      <w:szCs w:val="24"/>
    </w:rPr>
  </w:style>
  <w:style w:type="character" w:customStyle="1" w:styleId="ac">
    <w:name w:val="하위 구역 문자"/>
    <w:basedOn w:val="a1"/>
    <w:link w:val="ab"/>
    <w:uiPriority w:val="3"/>
    <w:rPr>
      <w:rFonts w:asciiTheme="majorHAnsi" w:eastAsiaTheme="majorEastAsia" w:hAnsiTheme="majorHAnsi" w:cs="Times New Roman"/>
      <w:b/>
      <w:color w:val="727CA3" w:themeColor="accent1"/>
      <w:sz w:val="18"/>
      <w:szCs w:val="18"/>
    </w:rPr>
  </w:style>
  <w:style w:type="character" w:customStyle="1" w:styleId="afb">
    <w:name w:val="보낸 사람 주소 문자"/>
    <w:basedOn w:val="Char"/>
    <w:link w:val="afa"/>
    <w:uiPriority w:val="1"/>
    <w:rPr>
      <w:rFonts w:asciiTheme="majorHAnsi" w:eastAsiaTheme="majorEastAsia" w:hAnsiTheme="majorHAnsi" w:cs="Times New Roman"/>
      <w:color w:val="9FB8CD" w:themeColor="accent2"/>
      <w:sz w:val="18"/>
      <w:szCs w:val="18"/>
    </w:rPr>
  </w:style>
  <w:style w:type="character" w:styleId="afe">
    <w:name w:val="Placeholder Text"/>
    <w:basedOn w:val="a1"/>
    <w:uiPriority w:val="99"/>
    <w:unhideWhenUsed/>
    <w:rPr>
      <w:color w:val="808080"/>
    </w:rPr>
  </w:style>
  <w:style w:type="paragraph" w:customStyle="1" w:styleId="aff">
    <w:name w:val="하위 구역 날짜"/>
    <w:basedOn w:val="a9"/>
    <w:link w:val="aff0"/>
    <w:uiPriority w:val="4"/>
    <w:qFormat/>
    <w:rPr>
      <w:color w:val="727CA3" w:themeColor="accent1"/>
      <w:sz w:val="18"/>
    </w:rPr>
  </w:style>
  <w:style w:type="paragraph" w:customStyle="1" w:styleId="aff1">
    <w:name w:val="하위 구역 텍스트"/>
    <w:basedOn w:val="a0"/>
    <w:uiPriority w:val="5"/>
    <w:qFormat/>
    <w:pPr>
      <w:spacing w:after="320"/>
      <w:contextualSpacing/>
    </w:pPr>
  </w:style>
  <w:style w:type="character" w:customStyle="1" w:styleId="aff0">
    <w:name w:val="하위 구역 날짜 문자"/>
    <w:basedOn w:val="ac"/>
    <w:link w:val="aff"/>
    <w:uiPriority w:val="4"/>
    <w:rPr>
      <w:rFonts w:asciiTheme="majorHAnsi" w:eastAsiaTheme="majorEastAsia" w:hAnsiTheme="majorHAnsi" w:cs="Times New Roman"/>
      <w:b/>
      <w:color w:val="727CA3" w:themeColor="accent1"/>
      <w:sz w:val="18"/>
      <w:szCs w:val="18"/>
    </w:rPr>
  </w:style>
  <w:style w:type="paragraph" w:customStyle="1" w:styleId="aff2">
    <w:name w:val="첫 페이지 바닥글"/>
    <w:basedOn w:val="a7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aff3">
    <w:name w:val="첫 페이지 머리글"/>
    <w:basedOn w:val="a6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ff4">
    <w:name w:val="주소 텍스트"/>
    <w:basedOn w:val="a5"/>
    <w:uiPriority w:val="2"/>
    <w:qFormat/>
    <w:pPr>
      <w:spacing w:before="200" w:line="276" w:lineRule="auto"/>
      <w:contextualSpacing/>
      <w:jc w:val="right"/>
    </w:pPr>
    <w:rPr>
      <w:rFonts w:asciiTheme="majorHAnsi" w:eastAsiaTheme="majorEastAsia" w:hAnsiTheme="majorHAnsi"/>
      <w:color w:val="9FB8CD" w:themeColor="accent2"/>
      <w:sz w:val="18"/>
    </w:rPr>
  </w:style>
  <w:style w:type="paragraph" w:customStyle="1" w:styleId="aff5">
    <w:name w:val="왼쪽 머리글"/>
    <w:basedOn w:val="a6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aff6">
    <w:name w:val="왼쪽 바닥글"/>
    <w:basedOn w:val="a0"/>
    <w:next w:val="ab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aff7">
    <w:name w:val="오른쪽 머리글"/>
    <w:basedOn w:val="a6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aff8">
    <w:name w:val="오른쪽 바닥글"/>
    <w:basedOn w:val="a7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A300F400FC4F0CA3E26405520623F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FF38EFE-F022-4EE3-9D8D-F4E1E308DDB7}"/>
      </w:docPartPr>
      <w:docPartBody>
        <w:p w:rsidR="00C9737C" w:rsidRDefault="008A2E63">
          <w:pPr>
            <w:pStyle w:val="B6A300F400FC4F0CA3E26405520623F6"/>
          </w:pPr>
          <w:r>
            <w:rPr>
              <w:rStyle w:val="a3"/>
              <w:lang w:val="ko-KR"/>
            </w:rPr>
            <w:t>문서 블록을 선택하십시오.</w:t>
          </w:r>
        </w:p>
      </w:docPartBody>
    </w:docPart>
    <w:docPart>
      <w:docPartPr>
        <w:name w:val="967ECAD32BBB485C903F59AD57A89D1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17EB203-1933-49E7-9898-14E727D12BE5}"/>
      </w:docPartPr>
      <w:docPartBody>
        <w:p w:rsidR="00C9737C" w:rsidRDefault="008A2E63">
          <w:pPr>
            <w:pStyle w:val="967ECAD32BBB485C903F59AD57A89D19"/>
          </w:pPr>
          <w:r>
            <w:rPr>
              <w:lang w:val="ko-KR"/>
            </w:rPr>
            <w:t>[이름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63"/>
    <w:rsid w:val="008A2E63"/>
    <w:rsid w:val="00C9737C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B6A300F400FC4F0CA3E26405520623F6">
    <w:name w:val="B6A300F400FC4F0CA3E26405520623F6"/>
    <w:pPr>
      <w:widowControl w:val="0"/>
      <w:wordWrap w:val="0"/>
      <w:autoSpaceDE w:val="0"/>
      <w:autoSpaceDN w:val="0"/>
    </w:pPr>
  </w:style>
  <w:style w:type="paragraph" w:customStyle="1" w:styleId="967ECAD32BBB485C903F59AD57A89D19">
    <w:name w:val="967ECAD32BBB485C903F59AD57A89D19"/>
    <w:pPr>
      <w:widowControl w:val="0"/>
      <w:wordWrap w:val="0"/>
      <w:autoSpaceDE w:val="0"/>
      <w:autoSpaceDN w:val="0"/>
    </w:pPr>
  </w:style>
  <w:style w:type="paragraph" w:customStyle="1" w:styleId="0DFB04AD38C94853881904720D9838D9">
    <w:name w:val="0DFB04AD38C94853881904720D9838D9"/>
    <w:pPr>
      <w:widowControl w:val="0"/>
      <w:wordWrap w:val="0"/>
      <w:autoSpaceDE w:val="0"/>
      <w:autoSpaceDN w:val="0"/>
    </w:pPr>
  </w:style>
  <w:style w:type="paragraph" w:customStyle="1" w:styleId="0EC36DD962B34172AFA6EC3D1A27B80D">
    <w:name w:val="0EC36DD962B34172AFA6EC3D1A27B80D"/>
    <w:pPr>
      <w:widowControl w:val="0"/>
      <w:wordWrap w:val="0"/>
      <w:autoSpaceDE w:val="0"/>
      <w:autoSpaceDN w:val="0"/>
    </w:pPr>
  </w:style>
  <w:style w:type="paragraph" w:customStyle="1" w:styleId="76B17F421DD647269E35E31A7EF43BDE">
    <w:name w:val="76B17F421DD647269E35E31A7EF43BDE"/>
    <w:pPr>
      <w:widowControl w:val="0"/>
      <w:wordWrap w:val="0"/>
      <w:autoSpaceDE w:val="0"/>
      <w:autoSpaceDN w:val="0"/>
    </w:pPr>
  </w:style>
  <w:style w:type="paragraph" w:customStyle="1" w:styleId="32E73B193D954F818F4386C132E3CEFA">
    <w:name w:val="32E73B193D954F818F4386C132E3CEFA"/>
    <w:pPr>
      <w:widowControl w:val="0"/>
      <w:wordWrap w:val="0"/>
      <w:autoSpaceDE w:val="0"/>
      <w:autoSpaceDN w:val="0"/>
    </w:pPr>
  </w:style>
  <w:style w:type="paragraph" w:customStyle="1" w:styleId="6F2FDEAF0CD745489DBAB21498600050">
    <w:name w:val="6F2FDEAF0CD745489DBAB21498600050"/>
    <w:pPr>
      <w:widowControl w:val="0"/>
      <w:wordWrap w:val="0"/>
      <w:autoSpaceDE w:val="0"/>
      <w:autoSpaceDN w:val="0"/>
    </w:pPr>
  </w:style>
  <w:style w:type="paragraph" w:customStyle="1" w:styleId="06DE303401AB4D1A94014547D4D1D7CF">
    <w:name w:val="06DE303401AB4D1A94014547D4D1D7CF"/>
    <w:pPr>
      <w:widowControl w:val="0"/>
      <w:wordWrap w:val="0"/>
      <w:autoSpaceDE w:val="0"/>
      <w:autoSpaceDN w:val="0"/>
    </w:pPr>
  </w:style>
  <w:style w:type="paragraph" w:customStyle="1" w:styleId="a4">
    <w:name w:val="하위 구역 날짜"/>
    <w:basedOn w:val="a"/>
    <w:link w:val="a5"/>
    <w:uiPriority w:val="4"/>
    <w:qFormat/>
    <w:pPr>
      <w:widowControl/>
      <w:wordWrap/>
      <w:autoSpaceDE/>
      <w:autoSpaceDN/>
      <w:spacing w:after="120" w:line="240" w:lineRule="auto"/>
      <w:contextualSpacing/>
      <w:jc w:val="left"/>
    </w:pPr>
    <w:rPr>
      <w:rFonts w:asciiTheme="majorHAnsi" w:eastAsiaTheme="majorEastAsia" w:hAnsiTheme="majorHAnsi" w:cs="Times New Roman"/>
      <w:color w:val="5B9BD5" w:themeColor="accent1"/>
      <w:kern w:val="0"/>
      <w:sz w:val="18"/>
      <w:szCs w:val="24"/>
    </w:rPr>
  </w:style>
  <w:style w:type="character" w:customStyle="1" w:styleId="a5">
    <w:name w:val="하위 구역 날짜 문자"/>
    <w:basedOn w:val="a0"/>
    <w:link w:val="a4"/>
    <w:uiPriority w:val="4"/>
    <w:rPr>
      <w:rFonts w:asciiTheme="majorHAnsi" w:eastAsiaTheme="majorEastAsia" w:hAnsiTheme="majorHAnsi" w:cs="Times New Roman"/>
      <w:color w:val="5B9BD5" w:themeColor="accent1"/>
      <w:kern w:val="0"/>
      <w:sz w:val="18"/>
      <w:szCs w:val="24"/>
    </w:rPr>
  </w:style>
  <w:style w:type="paragraph" w:customStyle="1" w:styleId="73BACBCBDEB44C97AA99E3D6378AFF71">
    <w:name w:val="73BACBCBDEB44C97AA99E3D6378AFF71"/>
    <w:pPr>
      <w:widowControl w:val="0"/>
      <w:wordWrap w:val="0"/>
      <w:autoSpaceDE w:val="0"/>
      <w:autoSpaceDN w:val="0"/>
    </w:pPr>
  </w:style>
  <w:style w:type="paragraph" w:customStyle="1" w:styleId="54BF7121BDDB4787A101D5F675974198">
    <w:name w:val="54BF7121BDDB4787A101D5F675974198"/>
    <w:pPr>
      <w:widowControl w:val="0"/>
      <w:wordWrap w:val="0"/>
      <w:autoSpaceDE w:val="0"/>
      <w:autoSpaceDN w:val="0"/>
    </w:pPr>
  </w:style>
  <w:style w:type="paragraph" w:customStyle="1" w:styleId="5F4416278B4C40EE8F9F95EF77C4361C">
    <w:name w:val="5F4416278B4C40EE8F9F95EF77C4361C"/>
    <w:pPr>
      <w:widowControl w:val="0"/>
      <w:wordWrap w:val="0"/>
      <w:autoSpaceDE w:val="0"/>
      <w:autoSpaceDN w:val="0"/>
    </w:pPr>
  </w:style>
  <w:style w:type="paragraph" w:customStyle="1" w:styleId="F55D795FF1C3432686191422B4303926">
    <w:name w:val="F55D795FF1C3432686191422B4303926"/>
    <w:pPr>
      <w:widowControl w:val="0"/>
      <w:wordWrap w:val="0"/>
      <w:autoSpaceDE w:val="0"/>
      <w:autoSpaceDN w:val="0"/>
    </w:pPr>
  </w:style>
  <w:style w:type="paragraph" w:customStyle="1" w:styleId="ABF917B51215416B877C21E2D33A1809">
    <w:name w:val="ABF917B51215416B877C21E2D33A1809"/>
    <w:pPr>
      <w:widowControl w:val="0"/>
      <w:wordWrap w:val="0"/>
      <w:autoSpaceDE w:val="0"/>
      <w:autoSpaceDN w:val="0"/>
    </w:pPr>
  </w:style>
  <w:style w:type="paragraph" w:customStyle="1" w:styleId="B26C1359238E48A59126F3F01AEBB4F7">
    <w:name w:val="B26C1359238E48A59126F3F01AEBB4F7"/>
    <w:pPr>
      <w:widowControl w:val="0"/>
      <w:wordWrap w:val="0"/>
      <w:autoSpaceDE w:val="0"/>
      <w:autoSpaceDN w:val="0"/>
    </w:pPr>
  </w:style>
  <w:style w:type="paragraph" w:customStyle="1" w:styleId="592B16E07B324C05915DCF52EB8CAFBC">
    <w:name w:val="592B16E07B324C05915DCF52EB8CAFBC"/>
    <w:pPr>
      <w:widowControl w:val="0"/>
      <w:wordWrap w:val="0"/>
      <w:autoSpaceDE w:val="0"/>
      <w:autoSpaceDN w:val="0"/>
    </w:pPr>
  </w:style>
  <w:style w:type="paragraph" w:customStyle="1" w:styleId="0020C293C323436AB8176C7DAFA1A557">
    <w:name w:val="0020C293C323436AB8176C7DAFA1A557"/>
    <w:pPr>
      <w:widowControl w:val="0"/>
      <w:wordWrap w:val="0"/>
      <w:autoSpaceDE w:val="0"/>
      <w:autoSpaceDN w:val="0"/>
    </w:pPr>
  </w:style>
  <w:style w:type="paragraph" w:customStyle="1" w:styleId="C400F4CEABF543F5969BD46C617B272E">
    <w:name w:val="C400F4CEABF543F5969BD46C617B272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A16AB955-EC4D-4EE3-AD17-24E3516B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104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CLOSURE</dc:creator>
  <cp:lastModifiedBy>Ahn SungHyun</cp:lastModifiedBy>
  <cp:revision>84</cp:revision>
  <dcterms:created xsi:type="dcterms:W3CDTF">2018-11-05T15:53:00Z</dcterms:created>
  <dcterms:modified xsi:type="dcterms:W3CDTF">2019-08-04T08:57:00Z</dcterms:modified>
</cp:coreProperties>
</file>